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E25B" w14:textId="2BC52AB9" w:rsidR="00577464" w:rsidRDefault="00935EA1">
      <w:pPr>
        <w:spacing w:after="20"/>
        <w:jc w:val="center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90C6B58" wp14:editId="293827D4">
            <wp:simplePos x="0" y="0"/>
            <wp:positionH relativeFrom="column">
              <wp:posOffset>5763527</wp:posOffset>
            </wp:positionH>
            <wp:positionV relativeFrom="paragraph">
              <wp:posOffset>-250190</wp:posOffset>
            </wp:positionV>
            <wp:extent cx="925195" cy="1320800"/>
            <wp:effectExtent l="0" t="0" r="1905" b="0"/>
            <wp:wrapNone/>
            <wp:docPr id="9652392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39225" name="图片 9652392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imHei" w:eastAsia="SimHei" w:hAnsi="SimHei"/>
          <w:b/>
          <w:sz w:val="32"/>
          <w:lang w:eastAsia="zh-CN"/>
        </w:rPr>
        <w:t>郑维则</w:t>
      </w:r>
    </w:p>
    <w:p w14:paraId="281DA80F" w14:textId="2F6D4666" w:rsidR="00577464" w:rsidRDefault="00000000">
      <w:pPr>
        <w:spacing w:after="80"/>
        <w:jc w:val="center"/>
        <w:rPr>
          <w:lang w:eastAsia="zh-CN"/>
        </w:rPr>
      </w:pPr>
      <w:r>
        <w:rPr>
          <w:lang w:eastAsia="zh-CN"/>
        </w:rPr>
        <w:t>电话：+86 13062879798 ｜ 邮箱：zhengweize2017@outlook.com</w:t>
      </w:r>
    </w:p>
    <w:p w14:paraId="23ABBB5C" w14:textId="16F76407" w:rsidR="000E005C" w:rsidRDefault="000E005C">
      <w:pPr>
        <w:pBdr>
          <w:bottom w:val="single" w:sz="8" w:space="2" w:color="000000"/>
        </w:pBdr>
        <w:spacing w:before="80" w:after="40"/>
        <w:rPr>
          <w:rFonts w:ascii="SimHei" w:eastAsia="SimHei" w:hAnsi="SimHei"/>
          <w:b/>
          <w:sz w:val="24"/>
          <w:lang w:eastAsia="zh-CN"/>
        </w:rPr>
      </w:pPr>
    </w:p>
    <w:p w14:paraId="769FDB85" w14:textId="77777777" w:rsidR="000E005C" w:rsidRDefault="000E005C">
      <w:pPr>
        <w:pBdr>
          <w:bottom w:val="single" w:sz="8" w:space="2" w:color="000000"/>
        </w:pBdr>
        <w:spacing w:before="80" w:after="40"/>
        <w:rPr>
          <w:rFonts w:ascii="SimHei" w:eastAsia="SimHei" w:hAnsi="SimHei"/>
          <w:b/>
          <w:sz w:val="24"/>
          <w:lang w:eastAsia="zh-CN"/>
        </w:rPr>
      </w:pPr>
    </w:p>
    <w:p w14:paraId="14C5099D" w14:textId="0E58902E" w:rsidR="00577464" w:rsidRDefault="00000000">
      <w:pPr>
        <w:pBdr>
          <w:bottom w:val="single" w:sz="8" w:space="2" w:color="000000"/>
        </w:pBdr>
        <w:spacing w:before="80" w:after="40"/>
      </w:pPr>
      <w:r>
        <w:rPr>
          <w:rFonts w:ascii="SimHei" w:eastAsia="SimHei" w:hAnsi="SimHei"/>
          <w:b/>
          <w:sz w:val="24"/>
        </w:rPr>
        <w:t>教育背景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2584"/>
      </w:tblGrid>
      <w:tr w:rsidR="00577464" w14:paraId="15D3B1F9" w14:textId="77777777" w:rsidTr="000E005C">
        <w:tc>
          <w:tcPr>
            <w:tcW w:w="7054" w:type="dxa"/>
          </w:tcPr>
          <w:p w14:paraId="660E8E6B" w14:textId="77777777" w:rsidR="00577464" w:rsidRDefault="00000000">
            <w:pPr>
              <w:spacing w:after="0"/>
            </w:pPr>
            <w:r>
              <w:rPr>
                <w:b/>
                <w:sz w:val="22"/>
              </w:rPr>
              <w:t>上海晋元高级中学</w:t>
            </w:r>
          </w:p>
        </w:tc>
        <w:tc>
          <w:tcPr>
            <w:tcW w:w="2584" w:type="dxa"/>
          </w:tcPr>
          <w:p w14:paraId="577A9C86" w14:textId="77777777" w:rsidR="00577464" w:rsidRDefault="00000000">
            <w:pPr>
              <w:spacing w:after="0"/>
              <w:jc w:val="right"/>
            </w:pPr>
            <w:r>
              <w:t>上海，中国</w:t>
            </w:r>
          </w:p>
        </w:tc>
      </w:tr>
      <w:tr w:rsidR="00577464" w14:paraId="33F437AA" w14:textId="77777777" w:rsidTr="000E005C">
        <w:tc>
          <w:tcPr>
            <w:tcW w:w="7054" w:type="dxa"/>
          </w:tcPr>
          <w:p w14:paraId="755F6982" w14:textId="2D15AC3C" w:rsidR="00577464" w:rsidRDefault="00000000">
            <w:pPr>
              <w:spacing w:after="0"/>
              <w:rPr>
                <w:lang w:eastAsia="zh-CN"/>
              </w:rPr>
            </w:pPr>
            <w:r>
              <w:t>高中</w:t>
            </w:r>
            <w:r w:rsidR="000E005C">
              <w:rPr>
                <w:rFonts w:hint="eastAsia"/>
                <w:lang w:eastAsia="zh-CN"/>
              </w:rPr>
              <w:t xml:space="preserve">           </w:t>
            </w:r>
          </w:p>
        </w:tc>
        <w:tc>
          <w:tcPr>
            <w:tcW w:w="2584" w:type="dxa"/>
          </w:tcPr>
          <w:p w14:paraId="685F8813" w14:textId="27FA61A4" w:rsidR="00577464" w:rsidRDefault="000E005C" w:rsidP="000E005C">
            <w:pPr>
              <w:spacing w:after="0"/>
              <w:ind w:firstLineChars="50" w:firstLine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2021年9月-2023年6月</w:t>
            </w:r>
          </w:p>
        </w:tc>
      </w:tr>
      <w:tr w:rsidR="000E005C" w14:paraId="5F513D6E" w14:textId="77777777" w:rsidTr="000E005C">
        <w:tc>
          <w:tcPr>
            <w:tcW w:w="7054" w:type="dxa"/>
          </w:tcPr>
          <w:p w14:paraId="3655F7B8" w14:textId="77777777" w:rsidR="000E005C" w:rsidRDefault="000E005C">
            <w:pPr>
              <w:spacing w:after="0"/>
            </w:pPr>
          </w:p>
        </w:tc>
        <w:tc>
          <w:tcPr>
            <w:tcW w:w="2584" w:type="dxa"/>
          </w:tcPr>
          <w:p w14:paraId="1B0D10FB" w14:textId="77777777" w:rsidR="000E005C" w:rsidRDefault="000E005C" w:rsidP="000E005C">
            <w:pPr>
              <w:spacing w:after="0"/>
              <w:ind w:firstLineChars="50" w:firstLine="100"/>
              <w:rPr>
                <w:lang w:eastAsia="zh-CN"/>
              </w:rPr>
            </w:pPr>
          </w:p>
        </w:tc>
      </w:tr>
      <w:tr w:rsidR="00577464" w14:paraId="7A811F93" w14:textId="77777777" w:rsidTr="000E005C">
        <w:tc>
          <w:tcPr>
            <w:tcW w:w="7054" w:type="dxa"/>
          </w:tcPr>
          <w:p w14:paraId="3B084AC7" w14:textId="6C2F39C3" w:rsidR="00577464" w:rsidRDefault="00000000">
            <w:pPr>
              <w:spacing w:after="0"/>
            </w:pPr>
            <w:r>
              <w:rPr>
                <w:b/>
                <w:sz w:val="22"/>
              </w:rPr>
              <w:t>利兹大学</w:t>
            </w:r>
          </w:p>
        </w:tc>
        <w:tc>
          <w:tcPr>
            <w:tcW w:w="2584" w:type="dxa"/>
          </w:tcPr>
          <w:p w14:paraId="48297BD9" w14:textId="77777777" w:rsidR="00577464" w:rsidRDefault="00000000">
            <w:pPr>
              <w:spacing w:after="0"/>
              <w:jc w:val="right"/>
            </w:pPr>
            <w:r>
              <w:t>利兹，英国</w:t>
            </w:r>
          </w:p>
        </w:tc>
      </w:tr>
      <w:tr w:rsidR="00577464" w14:paraId="7666A04A" w14:textId="77777777" w:rsidTr="000E005C">
        <w:tc>
          <w:tcPr>
            <w:tcW w:w="7054" w:type="dxa"/>
          </w:tcPr>
          <w:p w14:paraId="46A5523F" w14:textId="77777777" w:rsidR="00577464" w:rsidRDefault="00000000">
            <w:pPr>
              <w:spacing w:after="0"/>
            </w:pPr>
            <w:r>
              <w:t>计算机科学理学学士</w:t>
            </w:r>
          </w:p>
        </w:tc>
        <w:tc>
          <w:tcPr>
            <w:tcW w:w="2584" w:type="dxa"/>
          </w:tcPr>
          <w:p w14:paraId="4F5120DD" w14:textId="77777777" w:rsidR="00577464" w:rsidRDefault="00000000">
            <w:pPr>
              <w:spacing w:after="0"/>
              <w:jc w:val="right"/>
            </w:pPr>
            <w:r>
              <w:t>2023年9月 - 至今</w:t>
            </w:r>
          </w:p>
        </w:tc>
      </w:tr>
    </w:tbl>
    <w:p w14:paraId="5A202733" w14:textId="42DF38CD" w:rsidR="00577464" w:rsidRDefault="00000000" w:rsidP="0056785E">
      <w:pPr>
        <w:spacing w:after="20" w:line="240" w:lineRule="auto"/>
        <w:ind w:firstLineChars="50" w:firstLine="100"/>
        <w:rPr>
          <w:lang w:eastAsia="zh-CN"/>
        </w:rPr>
      </w:pPr>
      <w:r>
        <w:rPr>
          <w:lang w:eastAsia="zh-CN"/>
        </w:rPr>
        <w:t>GPA：3.7/4.0（相当于英国二等一学位）</w:t>
      </w:r>
    </w:p>
    <w:p w14:paraId="1E8CB429" w14:textId="77777777" w:rsidR="00577464" w:rsidRDefault="00000000" w:rsidP="0056785E">
      <w:pPr>
        <w:spacing w:after="20" w:line="240" w:lineRule="auto"/>
        <w:ind w:left="100"/>
        <w:rPr>
          <w:lang w:eastAsia="zh-CN"/>
        </w:rPr>
      </w:pPr>
      <w:r>
        <w:rPr>
          <w:lang w:eastAsia="zh-CN"/>
        </w:rPr>
        <w:t>相关课程：数据结构、算法、离散数学、操作系统、计算机体系结构、并行计算、软件工程、程序设计（C、Python、Kotlin）</w:t>
      </w:r>
    </w:p>
    <w:p w14:paraId="16E83A33" w14:textId="77777777" w:rsidR="00577464" w:rsidRDefault="00000000">
      <w:pPr>
        <w:pBdr>
          <w:bottom w:val="single" w:sz="8" w:space="2" w:color="000000"/>
        </w:pBdr>
        <w:spacing w:before="80" w:after="40"/>
      </w:pPr>
      <w:r>
        <w:rPr>
          <w:rFonts w:ascii="SimHei" w:eastAsia="SimHei" w:hAnsi="SimHei"/>
          <w:b/>
          <w:sz w:val="24"/>
        </w:rPr>
        <w:t>实习经历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726"/>
      </w:tblGrid>
      <w:tr w:rsidR="00577464" w14:paraId="0E888B94" w14:textId="77777777" w:rsidTr="000E005C">
        <w:tc>
          <w:tcPr>
            <w:tcW w:w="6912" w:type="dxa"/>
          </w:tcPr>
          <w:p w14:paraId="660D7DEF" w14:textId="77777777" w:rsidR="00577464" w:rsidRDefault="00000000">
            <w:pPr>
              <w:spacing w:after="0"/>
              <w:rPr>
                <w:lang w:eastAsia="zh-CN"/>
              </w:rPr>
            </w:pPr>
            <w:r>
              <w:rPr>
                <w:b/>
                <w:sz w:val="22"/>
                <w:lang w:eastAsia="zh-CN"/>
              </w:rPr>
              <w:t>北京中广上洋科技股份有限公司</w:t>
            </w:r>
          </w:p>
        </w:tc>
        <w:tc>
          <w:tcPr>
            <w:tcW w:w="2726" w:type="dxa"/>
          </w:tcPr>
          <w:p w14:paraId="2EA517A3" w14:textId="77777777" w:rsidR="00577464" w:rsidRDefault="00000000">
            <w:pPr>
              <w:spacing w:after="0"/>
              <w:jc w:val="right"/>
            </w:pPr>
            <w:r>
              <w:t>北京，中国</w:t>
            </w:r>
          </w:p>
        </w:tc>
      </w:tr>
      <w:tr w:rsidR="00577464" w14:paraId="398F590B" w14:textId="77777777" w:rsidTr="000E005C">
        <w:tc>
          <w:tcPr>
            <w:tcW w:w="6912" w:type="dxa"/>
          </w:tcPr>
          <w:p w14:paraId="275F6B8F" w14:textId="77777777" w:rsidR="00577464" w:rsidRDefault="0000000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人工智能 / 计算机视觉实习生</w:t>
            </w:r>
          </w:p>
        </w:tc>
        <w:tc>
          <w:tcPr>
            <w:tcW w:w="2726" w:type="dxa"/>
          </w:tcPr>
          <w:p w14:paraId="12AE08AC" w14:textId="77777777" w:rsidR="00577464" w:rsidRDefault="00000000">
            <w:pPr>
              <w:spacing w:after="0"/>
              <w:jc w:val="right"/>
            </w:pPr>
            <w:r>
              <w:t>2025年6月 - 2025年8月</w:t>
            </w:r>
          </w:p>
        </w:tc>
      </w:tr>
    </w:tbl>
    <w:p w14:paraId="4B57DB6E" w14:textId="77777777" w:rsidR="00577464" w:rsidRDefault="00000000" w:rsidP="0056785E">
      <w:pPr>
        <w:pStyle w:val="a0"/>
        <w:rPr>
          <w:lang w:eastAsia="zh-CN"/>
        </w:rPr>
      </w:pPr>
      <w:r>
        <w:rPr>
          <w:lang w:eastAsia="zh-CN"/>
        </w:rPr>
        <w:t>基于 YOLO 与 ARM 嵌入式平台，开发并部署实时目标跟踪系统。</w:t>
      </w:r>
    </w:p>
    <w:p w14:paraId="0489DC0A" w14:textId="77777777" w:rsidR="00577464" w:rsidRDefault="00000000" w:rsidP="0056785E">
      <w:pPr>
        <w:pStyle w:val="a0"/>
        <w:rPr>
          <w:lang w:eastAsia="zh-CN"/>
        </w:rPr>
      </w:pPr>
      <w:r>
        <w:rPr>
          <w:lang w:eastAsia="zh-CN"/>
        </w:rPr>
        <w:t>完成从 x86 到 ARM 架构的交叉编译，并针对资源受限环境进行系统性能优化。</w:t>
      </w:r>
    </w:p>
    <w:p w14:paraId="37CB0D47" w14:textId="77777777" w:rsidR="00577464" w:rsidRDefault="00000000" w:rsidP="0056785E">
      <w:pPr>
        <w:pStyle w:val="a0"/>
        <w:rPr>
          <w:lang w:eastAsia="zh-CN"/>
        </w:rPr>
      </w:pPr>
      <w:r>
        <w:rPr>
          <w:lang w:eastAsia="zh-CN"/>
        </w:rPr>
        <w:t>构建并编译基于 C 语言的 AI 语音识别原型，提升系统集成度与功能实现效果。</w:t>
      </w:r>
    </w:p>
    <w:p w14:paraId="03C925A1" w14:textId="77777777" w:rsidR="00577464" w:rsidRDefault="00000000" w:rsidP="0056785E">
      <w:pPr>
        <w:pStyle w:val="a0"/>
        <w:rPr>
          <w:lang w:eastAsia="zh-CN"/>
        </w:rPr>
      </w:pPr>
      <w:r>
        <w:rPr>
          <w:lang w:eastAsia="zh-CN"/>
        </w:rPr>
        <w:t>与团队成员协作完成嵌入式 AI 模型的调试、测试与优化工作。</w:t>
      </w:r>
    </w:p>
    <w:p w14:paraId="56B533E1" w14:textId="77777777" w:rsidR="00577464" w:rsidRDefault="00000000">
      <w:pPr>
        <w:pBdr>
          <w:bottom w:val="single" w:sz="8" w:space="2" w:color="000000"/>
        </w:pBdr>
        <w:spacing w:before="80" w:after="40"/>
      </w:pPr>
      <w:r>
        <w:rPr>
          <w:rFonts w:ascii="SimHei" w:eastAsia="SimHei" w:hAnsi="SimHei"/>
          <w:b/>
          <w:sz w:val="24"/>
        </w:rPr>
        <w:t>其他经历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726"/>
      </w:tblGrid>
      <w:tr w:rsidR="00577464" w14:paraId="21361E32" w14:textId="77777777" w:rsidTr="000E005C">
        <w:tc>
          <w:tcPr>
            <w:tcW w:w="6912" w:type="dxa"/>
          </w:tcPr>
          <w:p w14:paraId="009426E5" w14:textId="06551FDF" w:rsidR="00577464" w:rsidRDefault="00000000">
            <w:pPr>
              <w:spacing w:after="0"/>
              <w:rPr>
                <w:lang w:eastAsia="zh-CN"/>
              </w:rPr>
            </w:pPr>
            <w:r>
              <w:rPr>
                <w:b/>
                <w:sz w:val="22"/>
                <w:lang w:eastAsia="zh-CN"/>
              </w:rPr>
              <w:t>软件工程团队项目</w:t>
            </w:r>
          </w:p>
        </w:tc>
        <w:tc>
          <w:tcPr>
            <w:tcW w:w="2726" w:type="dxa"/>
          </w:tcPr>
          <w:p w14:paraId="4EA4BEBC" w14:textId="77777777" w:rsidR="00577464" w:rsidRDefault="00000000">
            <w:pPr>
              <w:spacing w:after="0"/>
              <w:jc w:val="right"/>
            </w:pPr>
            <w:r>
              <w:t>利兹，英国</w:t>
            </w:r>
          </w:p>
        </w:tc>
      </w:tr>
      <w:tr w:rsidR="00577464" w14:paraId="5D7C9A6C" w14:textId="77777777" w:rsidTr="000E005C">
        <w:tc>
          <w:tcPr>
            <w:tcW w:w="6912" w:type="dxa"/>
          </w:tcPr>
          <w:p w14:paraId="343138AF" w14:textId="685CD4D0" w:rsidR="00577464" w:rsidRDefault="000E005C">
            <w:pPr>
              <w:spacing w:after="0"/>
            </w:pPr>
            <w:r>
              <w:rPr>
                <w:rFonts w:hint="eastAsia"/>
                <w:lang w:eastAsia="zh-CN"/>
              </w:rPr>
              <w:t>团队负责人</w:t>
            </w:r>
          </w:p>
        </w:tc>
        <w:tc>
          <w:tcPr>
            <w:tcW w:w="2726" w:type="dxa"/>
          </w:tcPr>
          <w:p w14:paraId="5F586737" w14:textId="77777777" w:rsidR="00577464" w:rsidRDefault="00000000">
            <w:pPr>
              <w:spacing w:after="0"/>
              <w:jc w:val="right"/>
            </w:pPr>
            <w:r>
              <w:t>2026年3月 - 2026年5月</w:t>
            </w:r>
          </w:p>
        </w:tc>
      </w:tr>
    </w:tbl>
    <w:p w14:paraId="103CFB3A" w14:textId="77777777" w:rsidR="00577464" w:rsidRDefault="00000000" w:rsidP="0056785E">
      <w:pPr>
        <w:pStyle w:val="a0"/>
        <w:numPr>
          <w:ilvl w:val="0"/>
          <w:numId w:val="14"/>
        </w:numPr>
        <w:spacing w:after="0" w:line="240" w:lineRule="auto"/>
        <w:rPr>
          <w:lang w:eastAsia="zh-CN"/>
        </w:rPr>
      </w:pPr>
      <w:r>
        <w:rPr>
          <w:lang w:eastAsia="zh-CN"/>
        </w:rPr>
        <w:t>带领团队开发前后端分离的航班预订系统，使用 Ktor、Pebble、CSS/JavaScript 及数据库集成技术。</w:t>
      </w:r>
    </w:p>
    <w:p w14:paraId="0E7E9952" w14:textId="77777777" w:rsidR="00577464" w:rsidRDefault="00000000" w:rsidP="0056785E">
      <w:pPr>
        <w:pStyle w:val="a0"/>
        <w:numPr>
          <w:ilvl w:val="0"/>
          <w:numId w:val="14"/>
        </w:numPr>
        <w:spacing w:after="0" w:line="240" w:lineRule="auto"/>
      </w:pPr>
      <w:r>
        <w:t>协调 Git 协作流程，包括 Pull Request、分支管理以及合并冲突处理。</w:t>
      </w:r>
    </w:p>
    <w:p w14:paraId="29CC8993" w14:textId="77777777" w:rsidR="00577464" w:rsidRDefault="00000000" w:rsidP="0056785E">
      <w:pPr>
        <w:pStyle w:val="a0"/>
        <w:numPr>
          <w:ilvl w:val="0"/>
          <w:numId w:val="14"/>
        </w:numPr>
        <w:spacing w:after="0" w:line="240" w:lineRule="auto"/>
        <w:rPr>
          <w:lang w:eastAsia="zh-CN"/>
        </w:rPr>
      </w:pPr>
      <w:r>
        <w:rPr>
          <w:lang w:eastAsia="zh-CN"/>
        </w:rPr>
        <w:t>负责测试、调试和代码集成工作，以提升系统稳定性与可靠性。</w:t>
      </w:r>
    </w:p>
    <w:p w14:paraId="26C69B61" w14:textId="77777777" w:rsidR="00577464" w:rsidRDefault="00000000" w:rsidP="0056785E">
      <w:pPr>
        <w:pStyle w:val="a0"/>
        <w:numPr>
          <w:ilvl w:val="0"/>
          <w:numId w:val="14"/>
        </w:numPr>
        <w:spacing w:after="0" w:line="240" w:lineRule="auto"/>
        <w:rPr>
          <w:lang w:eastAsia="zh-CN"/>
        </w:rPr>
      </w:pPr>
      <w:r>
        <w:rPr>
          <w:lang w:eastAsia="zh-CN"/>
        </w:rPr>
        <w:t>作为团队负责人，组织团队会议、分配任务并跟踪项目进度。</w:t>
      </w:r>
    </w:p>
    <w:p w14:paraId="18773222" w14:textId="77777777" w:rsidR="00935EA1" w:rsidRDefault="00935EA1" w:rsidP="00935EA1">
      <w:pPr>
        <w:pStyle w:val="a0"/>
        <w:numPr>
          <w:ilvl w:val="0"/>
          <w:numId w:val="0"/>
        </w:numPr>
        <w:spacing w:after="0" w:line="240" w:lineRule="auto"/>
        <w:ind w:left="-218"/>
        <w:rPr>
          <w:lang w:eastAsia="zh-CN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726"/>
      </w:tblGrid>
      <w:tr w:rsidR="00577464" w14:paraId="58CF7D69" w14:textId="77777777" w:rsidTr="000E005C">
        <w:tc>
          <w:tcPr>
            <w:tcW w:w="6912" w:type="dxa"/>
          </w:tcPr>
          <w:p w14:paraId="2C439CF3" w14:textId="59528153" w:rsidR="00577464" w:rsidRDefault="00000000">
            <w:pPr>
              <w:spacing w:after="0"/>
              <w:rPr>
                <w:lang w:eastAsia="zh-CN"/>
              </w:rPr>
            </w:pPr>
            <w:r>
              <w:rPr>
                <w:b/>
                <w:sz w:val="22"/>
                <w:lang w:eastAsia="zh-CN"/>
              </w:rPr>
              <w:t>Micro:bit 项目导师</w:t>
            </w:r>
          </w:p>
        </w:tc>
        <w:tc>
          <w:tcPr>
            <w:tcW w:w="2726" w:type="dxa"/>
          </w:tcPr>
          <w:p w14:paraId="38E8DF68" w14:textId="77777777" w:rsidR="00577464" w:rsidRDefault="00000000">
            <w:pPr>
              <w:spacing w:after="0"/>
              <w:jc w:val="right"/>
            </w:pPr>
            <w:r>
              <w:t>利兹，英国</w:t>
            </w:r>
          </w:p>
        </w:tc>
      </w:tr>
      <w:tr w:rsidR="00577464" w14:paraId="6BC0CDE7" w14:textId="77777777" w:rsidTr="000E005C">
        <w:tc>
          <w:tcPr>
            <w:tcW w:w="6912" w:type="dxa"/>
          </w:tcPr>
          <w:p w14:paraId="2B0AFCD0" w14:textId="1B1934FB" w:rsidR="00577464" w:rsidRDefault="000E005C">
            <w:pPr>
              <w:spacing w:after="0"/>
            </w:pPr>
            <w:r>
              <w:rPr>
                <w:rFonts w:hint="eastAsia"/>
                <w:lang w:eastAsia="zh-CN"/>
              </w:rPr>
              <w:t>学生导师</w:t>
            </w:r>
          </w:p>
        </w:tc>
        <w:tc>
          <w:tcPr>
            <w:tcW w:w="2726" w:type="dxa"/>
          </w:tcPr>
          <w:p w14:paraId="5F917EF8" w14:textId="77777777" w:rsidR="00577464" w:rsidRDefault="00000000">
            <w:pPr>
              <w:spacing w:after="0"/>
              <w:jc w:val="right"/>
            </w:pPr>
            <w:r>
              <w:t>2026年1月 - 2026年1月</w:t>
            </w:r>
          </w:p>
        </w:tc>
      </w:tr>
    </w:tbl>
    <w:p w14:paraId="5EA800A4" w14:textId="77777777" w:rsidR="00577464" w:rsidRDefault="00000000" w:rsidP="0056785E">
      <w:pPr>
        <w:pStyle w:val="a0"/>
        <w:numPr>
          <w:ilvl w:val="0"/>
          <w:numId w:val="16"/>
        </w:numPr>
        <w:spacing w:after="0" w:line="240" w:lineRule="auto"/>
        <w:rPr>
          <w:lang w:eastAsia="zh-CN"/>
        </w:rPr>
      </w:pPr>
      <w:r>
        <w:rPr>
          <w:lang w:eastAsia="zh-CN"/>
        </w:rPr>
        <w:t>通过培训、技术指导和项目规划，支持大一学生完成 Micro:bit 项目。</w:t>
      </w:r>
    </w:p>
    <w:p w14:paraId="6E2D78CE" w14:textId="77777777" w:rsidR="00577464" w:rsidRDefault="00000000" w:rsidP="0056785E">
      <w:pPr>
        <w:pStyle w:val="a0"/>
        <w:numPr>
          <w:ilvl w:val="0"/>
          <w:numId w:val="16"/>
        </w:numPr>
        <w:spacing w:after="0" w:line="240" w:lineRule="auto"/>
        <w:rPr>
          <w:lang w:eastAsia="zh-CN"/>
        </w:rPr>
      </w:pPr>
      <w:r>
        <w:rPr>
          <w:lang w:eastAsia="zh-CN"/>
        </w:rPr>
        <w:t>指导团队制定项目里程碑与交付成果，并在项目开发过程中持续跟踪进展。</w:t>
      </w:r>
    </w:p>
    <w:p w14:paraId="61805FE2" w14:textId="77777777" w:rsidR="00577464" w:rsidRDefault="00000000" w:rsidP="0056785E">
      <w:pPr>
        <w:pStyle w:val="a0"/>
        <w:numPr>
          <w:ilvl w:val="0"/>
          <w:numId w:val="16"/>
        </w:numPr>
        <w:spacing w:after="0" w:line="240" w:lineRule="auto"/>
        <w:rPr>
          <w:lang w:eastAsia="zh-CN"/>
        </w:rPr>
      </w:pPr>
      <w:r>
        <w:rPr>
          <w:lang w:eastAsia="zh-CN"/>
        </w:rPr>
        <w:t>参与代码审查、集成测试与沟通协调，确保项目按计划推进。</w:t>
      </w:r>
    </w:p>
    <w:p w14:paraId="00D0553D" w14:textId="77777777" w:rsidR="00935EA1" w:rsidRDefault="00935EA1" w:rsidP="00935EA1">
      <w:pPr>
        <w:pStyle w:val="a0"/>
        <w:numPr>
          <w:ilvl w:val="0"/>
          <w:numId w:val="0"/>
        </w:numPr>
        <w:spacing w:after="0" w:line="240" w:lineRule="auto"/>
        <w:ind w:left="-218"/>
        <w:rPr>
          <w:lang w:eastAsia="zh-CN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370"/>
        <w:gridCol w:w="2268"/>
      </w:tblGrid>
      <w:tr w:rsidR="00577464" w14:paraId="34D09024" w14:textId="77777777">
        <w:tc>
          <w:tcPr>
            <w:tcW w:w="7370" w:type="dxa"/>
          </w:tcPr>
          <w:p w14:paraId="14EB5445" w14:textId="77777777" w:rsidR="00577464" w:rsidRDefault="00000000">
            <w:pPr>
              <w:spacing w:after="0"/>
              <w:rPr>
                <w:lang w:eastAsia="zh-CN"/>
              </w:rPr>
            </w:pPr>
            <w:r>
              <w:rPr>
                <w:b/>
                <w:sz w:val="22"/>
                <w:lang w:eastAsia="zh-CN"/>
              </w:rPr>
              <w:t>第二十届上海市青少年计算机应用操作竞赛</w:t>
            </w:r>
          </w:p>
        </w:tc>
        <w:tc>
          <w:tcPr>
            <w:tcW w:w="2268" w:type="dxa"/>
          </w:tcPr>
          <w:p w14:paraId="230C9583" w14:textId="77777777" w:rsidR="00577464" w:rsidRDefault="00000000">
            <w:pPr>
              <w:spacing w:after="0"/>
              <w:jc w:val="right"/>
            </w:pPr>
            <w:r>
              <w:t>上海，中国</w:t>
            </w:r>
          </w:p>
        </w:tc>
      </w:tr>
      <w:tr w:rsidR="00577464" w14:paraId="523CD87E" w14:textId="77777777">
        <w:tc>
          <w:tcPr>
            <w:tcW w:w="7370" w:type="dxa"/>
          </w:tcPr>
          <w:p w14:paraId="40368ED8" w14:textId="6FE81B80" w:rsidR="00577464" w:rsidRDefault="00935EA1">
            <w:pPr>
              <w:spacing w:after="0"/>
            </w:pPr>
            <w:r>
              <w:rPr>
                <w:rFonts w:hint="eastAsia"/>
                <w:lang w:eastAsia="zh-CN"/>
              </w:rPr>
              <w:t>网页设计二等奖</w:t>
            </w:r>
          </w:p>
        </w:tc>
        <w:tc>
          <w:tcPr>
            <w:tcW w:w="2268" w:type="dxa"/>
          </w:tcPr>
          <w:p w14:paraId="0812BF2D" w14:textId="77777777" w:rsidR="00577464" w:rsidRDefault="00000000">
            <w:pPr>
              <w:spacing w:after="0"/>
              <w:jc w:val="right"/>
            </w:pPr>
            <w:r>
              <w:t>2022年1月</w:t>
            </w:r>
          </w:p>
        </w:tc>
      </w:tr>
    </w:tbl>
    <w:p w14:paraId="034A4DFE" w14:textId="429E285D" w:rsidR="00577464" w:rsidRDefault="00577464" w:rsidP="00935EA1">
      <w:pPr>
        <w:pStyle w:val="a0"/>
        <w:numPr>
          <w:ilvl w:val="0"/>
          <w:numId w:val="0"/>
        </w:numPr>
        <w:spacing w:after="0" w:line="240" w:lineRule="auto"/>
      </w:pPr>
    </w:p>
    <w:p w14:paraId="549EB22F" w14:textId="77777777" w:rsidR="00577464" w:rsidRDefault="00000000">
      <w:pPr>
        <w:pBdr>
          <w:bottom w:val="single" w:sz="8" w:space="2" w:color="000000"/>
        </w:pBdr>
        <w:spacing w:before="80" w:after="40"/>
      </w:pPr>
      <w:proofErr w:type="spellStart"/>
      <w:r>
        <w:rPr>
          <w:rFonts w:ascii="SimHei" w:eastAsia="SimHei" w:hAnsi="SimHei"/>
          <w:b/>
          <w:sz w:val="24"/>
        </w:rPr>
        <w:t>技能与兴趣</w:t>
      </w:r>
      <w:proofErr w:type="spellEnd"/>
    </w:p>
    <w:p w14:paraId="672695A8" w14:textId="77777777" w:rsidR="00577464" w:rsidRDefault="00000000">
      <w:pPr>
        <w:spacing w:after="20" w:line="240" w:lineRule="auto"/>
      </w:pPr>
      <w:r>
        <w:t>技术技能：MATLAB、Python、C/C++、Kotlin、HTML、JavaScript、Node.js、PostgreSQL、Git、Linux</w:t>
      </w:r>
    </w:p>
    <w:p w14:paraId="4E48440B" w14:textId="77777777" w:rsidR="00577464" w:rsidRDefault="00000000">
      <w:pPr>
        <w:spacing w:after="20" w:line="240" w:lineRule="auto"/>
        <w:rPr>
          <w:lang w:eastAsia="zh-CN"/>
        </w:rPr>
      </w:pPr>
      <w:r>
        <w:rPr>
          <w:lang w:eastAsia="zh-CN"/>
        </w:rPr>
        <w:t>语言能力：中文（母语）、英语（雅思 7.0）、西班牙语（基础）、日语（基础）</w:t>
      </w:r>
    </w:p>
    <w:p w14:paraId="4567370F" w14:textId="77777777" w:rsidR="00577464" w:rsidRDefault="00000000">
      <w:pPr>
        <w:spacing w:after="20" w:line="240" w:lineRule="auto"/>
        <w:rPr>
          <w:lang w:eastAsia="zh-CN"/>
        </w:rPr>
      </w:pPr>
      <w:r>
        <w:rPr>
          <w:lang w:eastAsia="zh-CN"/>
        </w:rPr>
        <w:t>兴趣爱好：摄影、旅行、徒步</w:t>
      </w:r>
    </w:p>
    <w:sectPr w:rsidR="00577464" w:rsidSect="00034616">
      <w:pgSz w:w="12240" w:h="15840"/>
      <w:pgMar w:top="652" w:right="822" w:bottom="595" w:left="82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28604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341133"/>
    <w:multiLevelType w:val="hybridMultilevel"/>
    <w:tmpl w:val="4C7A6584"/>
    <w:lvl w:ilvl="0" w:tplc="62860430">
      <w:start w:val="1"/>
      <w:numFmt w:val="bullet"/>
      <w:lvlText w:val=""/>
      <w:lvlJc w:val="left"/>
      <w:pPr>
        <w:ind w:left="610" w:hanging="44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8E40C2D"/>
    <w:multiLevelType w:val="hybridMultilevel"/>
    <w:tmpl w:val="06006DF6"/>
    <w:lvl w:ilvl="0" w:tplc="62860430">
      <w:start w:val="1"/>
      <w:numFmt w:val="bullet"/>
      <w:lvlText w:val=""/>
      <w:lvlJc w:val="left"/>
      <w:pPr>
        <w:ind w:left="610" w:hanging="44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03B2FE3"/>
    <w:multiLevelType w:val="hybridMultilevel"/>
    <w:tmpl w:val="AC48FA92"/>
    <w:lvl w:ilvl="0" w:tplc="1182FE00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044620E"/>
    <w:multiLevelType w:val="hybridMultilevel"/>
    <w:tmpl w:val="6C1A84A0"/>
    <w:lvl w:ilvl="0" w:tplc="96B2A452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7BE38C5"/>
    <w:multiLevelType w:val="hybridMultilevel"/>
    <w:tmpl w:val="00062480"/>
    <w:lvl w:ilvl="0" w:tplc="5D9C9282">
      <w:start w:val="1"/>
      <w:numFmt w:val="bullet"/>
      <w:pStyle w:val="a0"/>
      <w:lvlText w:val=""/>
      <w:lvlJc w:val="left"/>
      <w:pPr>
        <w:tabs>
          <w:tab w:val="num" w:pos="567"/>
        </w:tabs>
        <w:ind w:left="340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E6539AE"/>
    <w:multiLevelType w:val="hybridMultilevel"/>
    <w:tmpl w:val="ABAEA034"/>
    <w:lvl w:ilvl="0" w:tplc="94863B90">
      <w:start w:val="1"/>
      <w:numFmt w:val="bullet"/>
      <w:lvlText w:val=""/>
      <w:lvlJc w:val="left"/>
      <w:pPr>
        <w:tabs>
          <w:tab w:val="num" w:pos="567"/>
        </w:tabs>
        <w:ind w:left="360" w:hanging="76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5A56ADF"/>
    <w:multiLevelType w:val="hybridMultilevel"/>
    <w:tmpl w:val="9F7840C0"/>
    <w:lvl w:ilvl="0" w:tplc="9C0E6F88">
      <w:start w:val="1"/>
      <w:numFmt w:val="bullet"/>
      <w:lvlText w:val=""/>
      <w:lvlJc w:val="left"/>
      <w:pPr>
        <w:tabs>
          <w:tab w:val="num" w:pos="567"/>
        </w:tabs>
        <w:ind w:left="360" w:hanging="19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52041516">
    <w:abstractNumId w:val="8"/>
  </w:num>
  <w:num w:numId="2" w16cid:durableId="852186044">
    <w:abstractNumId w:val="6"/>
  </w:num>
  <w:num w:numId="3" w16cid:durableId="1689137229">
    <w:abstractNumId w:val="5"/>
  </w:num>
  <w:num w:numId="4" w16cid:durableId="1473250681">
    <w:abstractNumId w:val="4"/>
  </w:num>
  <w:num w:numId="5" w16cid:durableId="89011596">
    <w:abstractNumId w:val="7"/>
  </w:num>
  <w:num w:numId="6" w16cid:durableId="1004429729">
    <w:abstractNumId w:val="3"/>
  </w:num>
  <w:num w:numId="7" w16cid:durableId="1332295658">
    <w:abstractNumId w:val="2"/>
  </w:num>
  <w:num w:numId="8" w16cid:durableId="1403984774">
    <w:abstractNumId w:val="1"/>
  </w:num>
  <w:num w:numId="9" w16cid:durableId="1052387015">
    <w:abstractNumId w:val="0"/>
  </w:num>
  <w:num w:numId="10" w16cid:durableId="1025137011">
    <w:abstractNumId w:val="14"/>
  </w:num>
  <w:num w:numId="11" w16cid:durableId="865141348">
    <w:abstractNumId w:val="15"/>
  </w:num>
  <w:num w:numId="12" w16cid:durableId="1204320093">
    <w:abstractNumId w:val="10"/>
  </w:num>
  <w:num w:numId="13" w16cid:durableId="163059397">
    <w:abstractNumId w:val="9"/>
  </w:num>
  <w:num w:numId="14" w16cid:durableId="1690988359">
    <w:abstractNumId w:val="11"/>
  </w:num>
  <w:num w:numId="15" w16cid:durableId="508763397">
    <w:abstractNumId w:val="13"/>
  </w:num>
  <w:num w:numId="16" w16cid:durableId="20305219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005C"/>
    <w:rsid w:val="0015074B"/>
    <w:rsid w:val="0029639D"/>
    <w:rsid w:val="00326F90"/>
    <w:rsid w:val="0056785E"/>
    <w:rsid w:val="00577464"/>
    <w:rsid w:val="00911699"/>
    <w:rsid w:val="00935EA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34E746"/>
  <w14:defaultImageDpi w14:val="300"/>
  <w15:docId w15:val="{0EF9C872-1183-5D4E-8921-C01A0B8C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宋体" w:eastAsia="宋体" w:hAnsi="宋体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5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Zheng Weize</cp:lastModifiedBy>
  <cp:revision>3</cp:revision>
  <cp:lastPrinted>2026-04-04T13:40:00Z</cp:lastPrinted>
  <dcterms:created xsi:type="dcterms:W3CDTF">2026-04-04T13:40:00Z</dcterms:created>
  <dcterms:modified xsi:type="dcterms:W3CDTF">2026-04-04T13:40:00Z</dcterms:modified>
  <cp:category/>
</cp:coreProperties>
</file>